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406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Смирновой Дарьи Юрьевны,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от налогоплательщика </w:t>
      </w:r>
      <w:r>
        <w:rPr>
          <w:rStyle w:val="cat-OrganizationNamegrp-26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6 месяцев 2025 года не поступал. Установленный законодательством о налогах и сборах срок предоставления расчета по страховым взносам за 6 месяцев 2025 года – не позднее 25.07.2025 года. Расчет по страховым взносам за 6 месяцев 2025 года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11.08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года, 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4 п.1 ст. 23, п. 7 ст. 431 НК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Смирновой Д.Ю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25552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 от 18.02.2026 года; копией выписки из Единого государственного реестра юридических лиц; справкой об отсутствии декларации к установленному сроку от 26.07.2025 года; информационным письмом от 26.12.2025 года; копией списка внутренних почтовых отправлений от 26.12.2025 года; уведомлением от 20.01.2026 года; копией списка внутренних почтовых отправлений от 20.01.2026 года; отчетом об отслеживании отправления с почтовым идентификатором.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Смирновой Д.Ю.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аналогичное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постановление по делу № </w:t>
      </w:r>
      <w:r>
        <w:rPr>
          <w:rStyle w:val="cat-UserDefinedgrp-35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Смирновой Д.Ю.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установленного санкцией ст. 15.5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29.10 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АП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6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Смирнову Дарью Юрьевну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3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</w:rPr>
        <w:t>, КБК: 72011601153010005140. 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0412365400655004062615133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10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6">
    <w:name w:val="cat-UserDefined grp-34 rplc-6"/>
    <w:basedOn w:val="DefaultParagraphFont"/>
  </w:style>
  <w:style w:type="character" w:customStyle="1" w:styleId="cat-OrganizationNamegrp-26rplc-16">
    <w:name w:val="cat-OrganizationName grp-26 rplc-16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OrganizationNamegrp-26rplc-34">
    <w:name w:val="cat-OrganizationName grp-26 rplc-34"/>
    <w:basedOn w:val="DefaultParagraphFont"/>
  </w:style>
  <w:style w:type="character" w:customStyle="1" w:styleId="cat-Sumgrp-23rplc-36">
    <w:name w:val="cat-Sum grp-23 rplc-3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962F-1D98-4C39-A40D-739EA4AB8A8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